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商业数学  概率  规划  对策与排队</w:t>
      </w:r>
    </w:p>
    <w:p>
      <w:r>
        <w:rPr>
          <w:rFonts w:ascii="宋体" w:hAnsi="宋体" w:eastAsia="宋体"/>
          <w:sz w:val="24"/>
        </w:rPr>
        <w:t>岑嘉评著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3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商业数学  概率  规划  对策与排队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岑嘉评著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经济数学-商业-商业-经济数学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本书出售、求购地址：https://www.jiaokey.com/book/detail/11013071.html</w:t>
      </w:r>
    </w:p>
    <w:p>
      <w:r>
        <w:t>更多相关图书推荐：https://www.jiaokey.com</w:t>
      </w:r>
    </w:p>
    <w:p>
      <w:r>
        <w:t>岑嘉评著 其他作品：https://www.jiaokey.com/tag/岑嘉评著.html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关键词搜索：https://www.jiaokey.com/tag/经济数学-商业-商业-经济数学.html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