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允晨企业文库  7  -西欧的经营管理</w:t>
      </w:r>
    </w:p>
    <w:p>
      <w:r>
        <w:rPr>
          <w:rFonts w:ascii="宋体" w:hAnsi="宋体" w:eastAsia="宋体"/>
          <w:sz w:val="24"/>
        </w:rPr>
        <w:t>吉森贤著；刘国栋译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允晨企业文库  7  -西欧的经营管理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吉森贤著；刘国栋译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本书出售、求购地址：https://www.jiaokey.com/book/detail/11013068.html</w:t>
      </w:r>
    </w:p>
    <w:p>
      <w:r>
        <w:t>更多相关图书推荐：https://www.jiaokey.com</w:t>
      </w:r>
    </w:p>
    <w:p>
      <w:r>
        <w:t>吉森贤著；刘国栋译 其他作品：https://www.jiaokey.com/tag/吉森贤著；刘国栋译.html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关键词搜索：https://www.jiaokey.com/tag/允晨企业文库  7  -西欧的经营管理.html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