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书名：推动日本奇迹的手  通产省</w:t>
      </w:r>
    </w:p>
    <w:p>
      <w:r>
        <w:t>作者：（美）詹（）著；姜雪影，李定健译</w:t>
      </w:r>
    </w:p>
    <w:p>
      <w:r>
        <w:t>出版社：经济与生活出版事业股份有限公司</w:t>
      </w:r>
    </w:p>
    <w:p>
      <w:r>
        <w:t>出版日期：1985.08</w:t>
      </w:r>
    </w:p>
    <w:p>
      <w:r>
        <w:t>总页数：400</w:t>
      </w:r>
    </w:p>
    <w:p>
      <w:r>
        <w:t>更多请访问教客网: www.jiaokey.com</w:t>
      </w:r>
    </w:p>
    <w:p>
      <w:r>
        <w:t>推动日本奇迹的手  通产省 评论地址：https://www.jiaokey.com/book/detail/11013063.html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