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书名：高产出管理-如何提高管理绩效</w:t>
      </w:r>
    </w:p>
    <w:p>
      <w:r>
        <w:t>作者：安德鲁·葛洛夫著；刘向上译</w:t>
      </w:r>
    </w:p>
    <w:p>
      <w:r>
        <w:t>出版社：长河出版社</w:t>
      </w:r>
    </w:p>
    <w:p>
      <w:r>
        <w:t>出版日期：1973.01</w:t>
      </w:r>
    </w:p>
    <w:p>
      <w:r>
        <w:t>总页数：283</w:t>
      </w:r>
    </w:p>
    <w:p>
      <w:r>
        <w:t>更多请访问教客网: www.jiaokey.com</w:t>
      </w:r>
    </w:p>
    <w:p>
      <w:r>
        <w:t>高产出管理-如何提高管理绩效 评论地址：https://www.jiaokey.com/book/detail/11013058.html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