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书名：DFP成功全集  卷5  登峰造极</w:t>
      </w:r>
    </w:p>
    <w:p>
      <w:r>
        <w:t>作者：BABYLON SUCCESS INSTITUTE主编；郑克盛译</w:t>
      </w:r>
    </w:p>
    <w:p>
      <w:r>
        <w:t>出版社：香港：名人出版社</w:t>
      </w:r>
    </w:p>
    <w:p>
      <w:r>
        <w:t>出版日期：1985.10</w:t>
      </w:r>
    </w:p>
    <w:p>
      <w:r>
        <w:t>总页数：318</w:t>
      </w:r>
    </w:p>
    <w:p>
      <w:r>
        <w:t>更多请访问教客网: www.jiaokey.com</w:t>
      </w:r>
    </w:p>
    <w:p>
      <w:r>
        <w:t>DFP成功全集  卷5  登峰造极 评论地址：https://www.jiaokey.com/book/detail/11013053.html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