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书名：机械工业标准时间</w:t>
      </w:r>
    </w:p>
    <w:p>
      <w:r>
        <w:t>作者：（美）哈登（Hadden，A.A）（原译，赫登）;坚格（Genger，V.k.）著；孙葆铨译</w:t>
      </w:r>
    </w:p>
    <w:p>
      <w:r>
        <w:t>出版社：正中书局</w:t>
      </w:r>
    </w:p>
    <w:p>
      <w:r>
        <w:t>出版日期：1968.11</w:t>
      </w:r>
    </w:p>
    <w:p>
      <w:r>
        <w:t>总页数：452</w:t>
      </w:r>
    </w:p>
    <w:p>
      <w:r>
        <w:t>更多请访问教客网: www.jiaokey.com</w:t>
      </w:r>
    </w:p>
    <w:p>
      <w:r>
        <w:t>机械工业标准时间 评论地址：https://www.jiaokey.com/book/detail/11013049.html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