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书名：发展经济学实证检定  上</w:t>
      </w:r>
    </w:p>
    <w:p>
      <w:r>
        <w:t>作者：Pan A. Yotopoulos Jeffrey B. Nugent著；张茂修译</w:t>
      </w:r>
    </w:p>
    <w:p>
      <w:r>
        <w:t>出版社：</w:t>
      </w:r>
    </w:p>
    <w:p>
      <w:r>
        <w:t>出版日期：1979.07</w:t>
      </w:r>
    </w:p>
    <w:p>
      <w:r>
        <w:t>总页数：410</w:t>
      </w:r>
    </w:p>
    <w:p>
      <w:r>
        <w:t>更多请访问教客网: www.jiaokey.com</w:t>
      </w:r>
    </w:p>
    <w:p>
      <w:r>
        <w:t>发展经济学实证检定  上 评论地址：https://www.jiaokey.com/book/detail/11013019.html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