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苏维埃国家法参考资料  第2册  论俄罗斯苏维埃联邦社会主义共和国宪法草案</w:t>
      </w:r>
    </w:p>
    <w:p>
      <w:r>
        <w:rPr>
          <w:rFonts w:ascii="宋体" w:hAnsi="宋体" w:eastAsia="宋体"/>
          <w:sz w:val="24"/>
        </w:rPr>
        <w:t>（苏联）米·伊·加里宁著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苏维埃国家法参考资料  第2册  论俄罗斯苏维埃联邦社会主义共和国宪法草案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（苏联）米·伊·加里宁著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本书出售、求购地址：https://www.jiaokey.com/book/detail/11012969.html</w:t>
      </w:r>
    </w:p>
    <w:p>
      <w:r>
        <w:t>更多相关图书推荐：https://www.jiaokey.com</w:t>
      </w:r>
    </w:p>
    <w:p>
      <w:r>
        <w:t>（苏联）米·伊·加里宁著 其他作品：https://www.jiaokey.com/tag/（苏联）米·伊·加里宁著.html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关键词搜索：https://www.jiaokey.com/tag/苏维埃国家法参考资料  第2册  论俄罗斯苏维埃联邦社会主义共和国宪法草案.html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