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书名：斯大林式的共产党员与非党员的联盟</w:t>
      </w:r>
    </w:p>
    <w:p>
      <w:r>
        <w:t>作者：（苏）马孟托夫（И.Мамонтов）撰；杨任之，张景明译</w:t>
      </w:r>
    </w:p>
    <w:p>
      <w:r>
        <w:t>出版社：五十年代出版社</w:t>
      </w:r>
    </w:p>
    <w:p>
      <w:r>
        <w:t>出版日期：1953.11</w:t>
      </w:r>
    </w:p>
    <w:p>
      <w:r>
        <w:t>总页数：105</w:t>
      </w:r>
    </w:p>
    <w:p>
      <w:r>
        <w:t>更多请访问教客网: www.jiaokey.com</w:t>
      </w:r>
    </w:p>
    <w:p>
      <w:r>
        <w:t>斯大林式的共产党员与非党员的联盟 评论地址：https://www.jiaokey.com/book/detail/11012961.html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