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朝鲜民主主义人民共和国社会主义宪法  在朝鲜民主主义人民共和国第五届最高人民会议第一次会议上通过</w:t>
      </w:r>
    </w:p>
    <w:p>
      <w:r>
        <w:rPr>
          <w:rFonts w:ascii="宋体" w:hAnsi="宋体" w:eastAsia="宋体"/>
          <w:sz w:val="24"/>
        </w:rPr>
        <w:t>朝鲜外国文出版社编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朝鲜民主主义人民共和国社会主义宪法  在朝鲜民主主义人民共和国第五届最高人民会议第一次会议上通过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本书出售、求购地址：https://www.jiaokey.com/book/detail/11012958.html</w:t>
      </w:r>
    </w:p>
    <w:p>
      <w:r>
        <w:t>更多相关图书推荐：https://www.jiaokey.com</w:t>
      </w:r>
    </w:p>
    <w:p>
      <w:r>
        <w:t>朝鲜外国文出版社编 其他作品：https://www.jiaokey.com/tag/朝鲜外国文出版社编.html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关键词搜索：https://www.jiaokey.com/tag/朝鲜民主主义人民共和国社会主义宪法  在朝鲜民主主义人民共和国第五届最高人民会议第一次会议上通过.html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