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苏联的劳动纪律</w:t>
      </w:r>
    </w:p>
    <w:p>
      <w:r>
        <w:rPr>
          <w:rFonts w:ascii="宋体" w:hAnsi="宋体" w:eastAsia="宋体"/>
          <w:sz w:val="24"/>
        </w:rPr>
        <w:t>（苏）巴舍尔斯特尼克（А.Е.Пашерстник）著；周港译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苏联的劳动纪律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（苏）巴舍尔斯特尼克（А.Е.Пашерстник）著；周港译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本书出售、求购地址：https://www.jiaokey.com/book/detail/11012945.html</w:t>
      </w:r>
    </w:p>
    <w:p>
      <w:r>
        <w:t>更多相关图书推荐：https://www.jiaokey.com</w:t>
      </w:r>
    </w:p>
    <w:p>
      <w:r>
        <w:t>（苏）巴舍尔斯特尼克（А.Е.Пашерстник）著；周港译 其他作品：https://www.jiaokey.com/tag/（苏）巴舍尔斯特尼克（А.Е.Пашерстник）著；周港译.html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关键词搜索：https://www.jiaokey.com/tag/苏联的劳动纪律.html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