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苏维埃民法</w:t>
      </w:r>
    </w:p>
    <w:p>
      <w:r>
        <w:rPr>
          <w:rFonts w:ascii="宋体" w:hAnsi="宋体" w:eastAsia="宋体"/>
          <w:sz w:val="24"/>
        </w:rPr>
        <w:t>（苏）坚金（Д.М.Генкин），（苏）布拉图斯（С.Н.Братусь）编辑；李光谟等译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（苏）坚金（Д.М.Генкин），（苏）布拉图斯（С.Н.Братусь）编辑；李光谟等译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本书出售、求购地址：https://www.jiaokey.com/book/detail/11012930.html</w:t>
      </w:r>
    </w:p>
    <w:p>
      <w:r>
        <w:t>更多相关图书推荐：https://www.jiaokey.com</w:t>
      </w:r>
    </w:p>
    <w:p>
      <w:r>
        <w:t>（苏）坚金（Д.М.Генкин），（苏）布拉图斯（С.Н.Братусь）编辑；李光谟等译 其他作品：https://www.jiaokey.com/tag/（苏）坚金（Д.М.Генкин），（苏）布拉图斯（С.Н.Братусь）编辑；李光谟等译.html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