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书名：男女·夫妻·家国  从婚姻模式看中国文化中的伦理观念</w:t>
      </w:r>
    </w:p>
    <w:p>
      <w:r>
        <w:t>作者：辛立著</w:t>
      </w:r>
    </w:p>
    <w:p>
      <w:r>
        <w:t>出版社：北京：国际文化出版公司</w:t>
      </w:r>
    </w:p>
    <w:p>
      <w:r>
        <w:t>出版日期：1989.12</w:t>
      </w:r>
    </w:p>
    <w:p>
      <w:r>
        <w:t>总页数：202</w:t>
      </w:r>
    </w:p>
    <w:p>
      <w:r>
        <w:t>更多请访问教客网: www.jiaokey.com</w:t>
      </w:r>
    </w:p>
    <w:p>
      <w:r>
        <w:t>男女·夫妻·家国  从婚姻模式看中国文化中的伦理观念 评论地址：https://www.jiaokey.com/book/detail/11012892.html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