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工业企业经济活动审计与监督</w:t>
      </w:r>
    </w:p>
    <w:p>
      <w:r>
        <w:rPr>
          <w:rFonts w:ascii="宋体" w:hAnsi="宋体" w:eastAsia="宋体"/>
          <w:sz w:val="24"/>
        </w:rPr>
        <w:t>（苏）卡利库琴（В.Калькутин），（苏）米特罗范诺夫（В.Митрофанов）著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工业企业经济活动审计与监督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（苏）卡利库琴（В.Калькутин），（苏）米特罗范诺夫（В.Митрофанов）著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本书出售、求购地址：https://www.jiaokey.com/book/detail/11012853.html</w:t>
      </w:r>
    </w:p>
    <w:p>
      <w:r>
        <w:t>更多相关图书推荐：https://www.jiaokey.com</w:t>
      </w:r>
    </w:p>
    <w:p>
      <w:r>
        <w:t>（苏）卡利库琴（В.Калькутин），（苏）米特罗范诺夫（В.Митрофанов）著 其他作品：https://www.jiaokey.com/tag/（苏）卡利库琴（В.Калькутин），（苏）米特罗范诺夫（В.Митрофанов）著.html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关键词搜索：https://www.jiaokey.com/tag/工业企业经济活动审计与监督.html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