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分析我国历史上的著名战例  批判林彪资产阶级军事路线</w:t>
      </w:r>
    </w:p>
    <w:p>
      <w:r>
        <w:rPr>
          <w:rFonts w:ascii="宋体" w:hAnsi="宋体" w:eastAsia="宋体"/>
          <w:sz w:val="24"/>
        </w:rPr>
        <w:t>北京部队某部八连理论小组编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分析我国历史上的著名战例  批判林彪资产阶级军事路线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北京部队某部八连理论小组编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本书出售、求购地址：https://www.jiaokey.com/book/detail/11012842.html</w:t>
      </w:r>
    </w:p>
    <w:p>
      <w:r>
        <w:t>更多相关图书推荐：https://www.jiaokey.com</w:t>
      </w:r>
    </w:p>
    <w:p>
      <w:r>
        <w:t>北京部队某部八连理论小组编 其他作品：https://www.jiaokey.com/tag/北京部队某部八连理论小组编.html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关键词搜索：https://www.jiaokey.com/tag/分析我国历史上的著名战例  批判林彪资产阶级军事路线.html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