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苏联贸易部所属企业组织基本业务日常核算帐户一览表指南</w:t>
      </w:r>
    </w:p>
    <w:p>
      <w:r>
        <w:rPr>
          <w:rFonts w:ascii="宋体" w:hAnsi="宋体" w:eastAsia="宋体"/>
          <w:sz w:val="24"/>
        </w:rPr>
        <w:t>（苏）聂斯捷洛夫（М.К.Нестеров）著；周新平译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苏联贸易部所属企业组织基本业务日常核算帐户一览表指南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（苏）聂斯捷洛夫（М.К.Нестеров）著；周新平译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本书出售、求购地址：https://www.jiaokey.com/book/detail/11012788.html</w:t>
      </w:r>
    </w:p>
    <w:p>
      <w:r>
        <w:t>更多相关图书推荐：https://www.jiaokey.com</w:t>
      </w:r>
    </w:p>
    <w:p>
      <w:r>
        <w:t>（苏）聂斯捷洛夫（М.К.Нестеров）著；周新平译 其他作品：https://www.jiaokey.com/tag/（苏）聂斯捷洛夫（М.К.Нестеров）著；周新平译.html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关键词搜索：https://www.jiaokey.com/tag/苏联贸易部所属企业组织基本业务日常核算帐户一览表指南.html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