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四川省城乡邮政编码地图册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四川省城乡邮政编码地图册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本书出售、求购地址：https://www.jiaokey.com/book/detail/11012747.html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关键词搜索：https://www.jiaokey.com/tag/四川省城乡邮政编码地图册.html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