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书名：商务工作人员的先进劳动方法</w:t>
      </w:r>
    </w:p>
    <w:p>
      <w:r>
        <w:t>作者：В·П·保塔波夫主编；王吉恩，张家宝合译</w:t>
      </w:r>
    </w:p>
    <w:p>
      <w:r>
        <w:t>出版社：人民铁道出版社</w:t>
      </w:r>
    </w:p>
    <w:p>
      <w:r>
        <w:t>出版日期：1956.04</w:t>
      </w:r>
    </w:p>
    <w:p>
      <w:r>
        <w:t>总页数：236</w:t>
      </w:r>
    </w:p>
    <w:p>
      <w:r>
        <w:t>更多请访问教客网: www.jiaokey.com</w:t>
      </w:r>
    </w:p>
    <w:p>
      <w:r>
        <w:t>商务工作人员的先进劳动方法 评论地址：https://www.jiaokey.com/book/detail/11012705.html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