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书名：在总路线照耀下做好交通运输工作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出版日期：1958.09</w:t>
      </w:r>
    </w:p>
    <w:p>
      <w:r>
        <w:t>总页数：32</w:t>
      </w:r>
    </w:p>
    <w:p>
      <w:r>
        <w:t>更多请访问教客网: www.jiaokey.com</w:t>
      </w:r>
    </w:p>
    <w:p>
      <w:r>
        <w:t>在总路线照耀下做好交通运输工作 评论地址：https://www.jiaokey.com/book/detail/11012700.html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