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书名：战后苏联的货币改革</w:t>
      </w:r>
    </w:p>
    <w:p>
      <w:r>
        <w:t>作者：（苏）克隆诺特（Я.А.Кронрод）撰；悔闻译</w:t>
      </w:r>
    </w:p>
    <w:p>
      <w:r>
        <w:t>出版社：作家书屋</w:t>
      </w:r>
    </w:p>
    <w:p>
      <w:r>
        <w:t>出版日期：1951.05</w:t>
      </w:r>
    </w:p>
    <w:p>
      <w:r>
        <w:t>总页数：148</w:t>
      </w:r>
    </w:p>
    <w:p>
      <w:r>
        <w:t>更多请访问教客网: www.jiaokey.com</w:t>
      </w:r>
    </w:p>
    <w:p>
      <w:r>
        <w:t>战后苏联的货币改革 评论地址：https://www.jiaokey.com/book/detail/11012699.html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