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书名：总路线照耀下的上海运输事业</w:t>
      </w:r>
    </w:p>
    <w:p>
      <w:r>
        <w:t>作者：叶进明著</w:t>
      </w:r>
    </w:p>
    <w:p>
      <w:r>
        <w:t>出版社：上海：上海人民出版社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总路线照耀下的上海运输事业 评论地址：https://www.jiaokey.com/book/detail/11012680.html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