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苏联长途电话的组织与业务</w:t>
      </w:r>
    </w:p>
    <w:p>
      <w:r>
        <w:rPr>
          <w:rFonts w:ascii="宋体" w:hAnsi="宋体" w:eastAsia="宋体"/>
          <w:sz w:val="24"/>
        </w:rPr>
        <w:t>（苏）卡尔马卓夫（М.Г.Кармазов）等撰；中央人民政府邮电部编译室译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苏联长途电话的组织与业务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（苏）卡尔马卓夫（М.Г.Кармазов）等撰；中央人民政府邮电部编译室译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本书出售、求购地址：https://www.jiaokey.com/book/detail/11012632.html</w:t>
      </w:r>
    </w:p>
    <w:p>
      <w:r>
        <w:t>更多相关图书推荐：https://www.jiaokey.com</w:t>
      </w:r>
    </w:p>
    <w:p>
      <w:r>
        <w:t>（苏）卡尔马卓夫（М.Г.Кармазов）等撰；中央人民政府邮电部编译室译 其他作品：https://www.jiaokey.com/tag/（苏）卡尔马卓夫（М.Г.Кармазов）等撰；中央人民政府邮电部编译室译.html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关键词搜索：https://www.jiaokey.com/tag/苏联长途电话的组织与业务.html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