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长途电话的组织和运用</w:t>
      </w:r>
    </w:p>
    <w:p>
      <w:r>
        <w:rPr>
          <w:rFonts w:ascii="宋体" w:hAnsi="宋体" w:eastAsia="宋体"/>
          <w:sz w:val="24"/>
        </w:rPr>
        <w:t>卡尔马卓夫等原著；张煦译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长途电话的组织和运用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卡尔马卓夫等原著；张煦译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本书出售、求购地址：https://www.jiaokey.com/book/detail/11012630.html</w:t>
      </w:r>
    </w:p>
    <w:p>
      <w:r>
        <w:t>更多相关图书推荐：https://www.jiaokey.com</w:t>
      </w:r>
    </w:p>
    <w:p>
      <w:r>
        <w:t>卡尔马卓夫等原著；张煦译 其他作品：https://www.jiaokey.com/tag/卡尔马卓夫等原著；张煦译.html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关键词搜索：https://www.jiaokey.com/tag/长途电话的组织和运用.html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