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书名：苏联邮政企业的机械化  技术通讯集</w:t>
      </w:r>
    </w:p>
    <w:p>
      <w:r>
        <w:t>作者：（苏联）В.П.贝尔菲里也夫等著；蔡文法译</w:t>
      </w:r>
    </w:p>
    <w:p>
      <w:r>
        <w:t>出版社：北京：人民邮电出版社</w:t>
      </w:r>
    </w:p>
    <w:p>
      <w:r>
        <w:t>出版日期：1956.02</w:t>
      </w:r>
    </w:p>
    <w:p>
      <w:r>
        <w:t>总页数：85</w:t>
      </w:r>
    </w:p>
    <w:p>
      <w:r>
        <w:t>更多请访问教客网: www.jiaokey.com</w:t>
      </w:r>
    </w:p>
    <w:p>
      <w:r>
        <w:t>苏联邮政企业的机械化  技术通讯集 评论地址：https://www.jiaokey.com/book/detail/11012623.html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