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书名：电信和有线广播设备的联合维护</w:t>
      </w:r>
    </w:p>
    <w:p>
      <w:r>
        <w:t>作者：（苏）康诺采夫（П.И.Кононцев）著；赵大和，李洛童译</w:t>
      </w:r>
    </w:p>
    <w:p>
      <w:r>
        <w:t>出版社：北京：人民邮电出版社</w:t>
      </w:r>
    </w:p>
    <w:p>
      <w:r>
        <w:t>出版日期：1956.07</w:t>
      </w:r>
    </w:p>
    <w:p>
      <w:r>
        <w:t>总页数：40</w:t>
      </w:r>
    </w:p>
    <w:p>
      <w:r>
        <w:t>更多请访问教客网: www.jiaokey.com</w:t>
      </w:r>
    </w:p>
    <w:p>
      <w:r>
        <w:t>电信和有线广播设备的联合维护 评论地址：https://www.jiaokey.com/book/detail/11012610.html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