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书名：今日的苏联  2  苏联是伟大的铁路国家</w:t>
      </w:r>
    </w:p>
    <w:p>
      <w:r>
        <w:t>作者:察连各洛特采夫者；方斐章译</w:t>
      </w:r>
    </w:p>
    <w:p>
      <w:r>
        <w:t>出版社:上海出版公司</w:t>
      </w:r>
    </w:p>
    <w:p>
      <w:r>
        <w:t>出版日期：1951.08</w:t>
      </w:r>
    </w:p>
    <w:p>
      <w:r>
        <w:t>总页数：33</w:t>
      </w:r>
    </w:p>
    <w:p>
      <w:r>
        <w:t>更多请访问教客网:www.jiaokey.com</w:t>
      </w:r>
    </w:p>
    <w:p>
      <w:r>
        <w:t>今日的苏联  2  苏联是伟大的铁路国家评论地址：https://www.jiaokey.com/book/detail/11012586.html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