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书名：工务段经济核算制</w:t>
      </w:r>
    </w:p>
    <w:p>
      <w:r>
        <w:t>作者：（苏）索罗卡（М.Г.Сорока）著；郭富春等译</w:t>
      </w:r>
    </w:p>
    <w:p>
      <w:r>
        <w:t>出版社：人民铁道出版社</w:t>
      </w:r>
    </w:p>
    <w:p>
      <w:r>
        <w:t>出版日期：1955.05</w:t>
      </w:r>
    </w:p>
    <w:p>
      <w:r>
        <w:t>总页数：78</w:t>
      </w:r>
    </w:p>
    <w:p>
      <w:r>
        <w:t>更多请访问教客网: www.jiaokey.com</w:t>
      </w:r>
    </w:p>
    <w:p>
      <w:r>
        <w:t>工务段经济核算制 评论地址：https://www.jiaokey.com/book/detail/11012580.html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