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书名：铁路工作技术计划</w:t>
      </w:r>
    </w:p>
    <w:p>
      <w:r>
        <w:t>作者：（苏）雪尔格也夫（Е.С.Сергеев）撰；伍廷钧译</w:t>
      </w:r>
    </w:p>
    <w:p>
      <w:r>
        <w:t>出版社：人民铁道出版社</w:t>
      </w:r>
    </w:p>
    <w:p>
      <w:r>
        <w:t>出版日期：1953.04</w:t>
      </w:r>
    </w:p>
    <w:p>
      <w:r>
        <w:t>总页数：152</w:t>
      </w:r>
    </w:p>
    <w:p>
      <w:r>
        <w:t>更多请访问教客网: www.jiaokey.com</w:t>
      </w:r>
    </w:p>
    <w:p>
      <w:r>
        <w:t>铁路工作技术计划 评论地址：https://www.jiaokey.com/book/detail/11012577.html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