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汽车运输“安全节约车吨月产万吨公里”运动资料汇编  第2册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汽车运输“安全节约车吨月产万吨公里”运动资料汇编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本书出售、求购地址：https://www.jiaokey.com/book/detail/11012572.html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关键词搜索：https://www.jiaokey.com/tag/汽车运输“安全节约车吨月产万吨公里”运动资料汇编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