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汽车列车运行经济性评价  吉尔型汽车列车</w:t>
      </w:r>
    </w:p>
    <w:p>
      <w:r>
        <w:rPr>
          <w:rFonts w:ascii="宋体" w:hAnsi="宋体" w:eastAsia="宋体"/>
          <w:sz w:val="24"/>
        </w:rPr>
        <w:t>苏联汽车运输科学研究所编；钟辉等译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汽车列车运行经济性评价  吉尔型汽车列车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苏联汽车运输科学研究所编；钟辉等译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本书出售、求购地址：https://www.jiaokey.com/book/detail/11012569.html</w:t>
      </w:r>
    </w:p>
    <w:p>
      <w:r>
        <w:t>更多相关图书推荐：https://www.jiaokey.com</w:t>
      </w:r>
    </w:p>
    <w:p>
      <w:r>
        <w:t>苏联汽车运输科学研究所编；钟辉等译 其他作品：https://www.jiaokey.com/tag/苏联汽车运输科学研究所编；钟辉等译.html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关键词搜索：https://www.jiaokey.com/tag/汽车列车运行经济性评价  吉尔型汽车列车.html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