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公路个别经济调查</w:t>
      </w:r>
    </w:p>
    <w:p>
      <w:r>
        <w:rPr>
          <w:rFonts w:ascii="宋体" w:hAnsi="宋体" w:eastAsia="宋体"/>
          <w:sz w:val="24"/>
        </w:rPr>
        <w:t>（苏）多勃罗霍托夫（С.Н.Доброхотов）等著；赵煜祥，吕永欣译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公路个别经济调查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（苏）多勃罗霍托夫（С.Н.Доброхотов）等著；赵煜祥，吕永欣译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本书出售、求购地址：https://www.jiaokey.com/book/detail/11012568.html</w:t>
      </w:r>
    </w:p>
    <w:p>
      <w:r>
        <w:t>更多相关图书推荐：https://www.jiaokey.com</w:t>
      </w:r>
    </w:p>
    <w:p>
      <w:r>
        <w:t>（苏）多勃罗霍托夫（С.Н.Доброхотов）等著；赵煜祥，吕永欣译 其他作品：https://www.jiaokey.com/tag/（苏）多勃罗霍托夫（С.Н.Доброхотов）等著；赵煜祥，吕永欣译.html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关键词搜索：https://www.jiaokey.com/tag/公路个别经济调查.html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