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汽车运输的计划与核算</w:t>
      </w:r>
    </w:p>
    <w:p>
      <w:r>
        <w:rPr>
          <w:rFonts w:ascii="宋体" w:hAnsi="宋体" w:eastAsia="宋体"/>
          <w:sz w:val="24"/>
        </w:rPr>
        <w:t>（苏）勃郎施金（Л.А.Бронштейн），（苏）布德林（Б.Н.Будрин）著；王允义译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汽车运输的计划与核算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（苏）勃郎施金（Л.А.Бронштейн），（苏）布德林（Б.Н.Будрин）著；王允义译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本书出售、求购地址：https://www.jiaokey.com/book/detail/11012558.html</w:t>
      </w:r>
    </w:p>
    <w:p>
      <w:r>
        <w:t>更多相关图书推荐：https://www.jiaokey.com</w:t>
      </w:r>
    </w:p>
    <w:p>
      <w:r>
        <w:t>（苏）勃郎施金（Л.А.Бронштейн），（苏）布德林（Б.Н.Будрин）著；王允义译 其他作品：https://www.jiaokey.com/tag/（苏）勃郎施金（Л.А.Бронштейн），（苏）布德林（Б.Н.Будрин）著；王允义译.html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关键词搜索：https://www.jiaokey.com/tag/汽车运输的计划与核算.html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