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汽车运输企业的工作组织</w:t>
      </w:r>
    </w:p>
    <w:p>
      <w:r>
        <w:rPr>
          <w:rFonts w:ascii="宋体" w:hAnsi="宋体" w:eastAsia="宋体"/>
          <w:sz w:val="24"/>
        </w:rPr>
        <w:t>（苏）勃劳特斯基（В.И.Бродский），（苏）李脱维诺夫（Г.А.Литвинов）著；巢杰译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汽车运输企业的工作组织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（苏）勃劳特斯基（В.И.Бродский），（苏）李脱维诺夫（Г.А.Литвинов）著；巢杰译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本书出售、求购地址：https://www.jiaokey.com/book/detail/11012556.html</w:t>
      </w:r>
    </w:p>
    <w:p>
      <w:r>
        <w:t>更多相关图书推荐：https://www.jiaokey.com</w:t>
      </w:r>
    </w:p>
    <w:p>
      <w:r>
        <w:t>（苏）勃劳特斯基（В.И.Бродский），（苏）李脱维诺夫（Г.А.Литвинов）著；巢杰译 其他作品：https://www.jiaokey.com/tag/（苏）勃劳特斯基（В.И.Бродский），（苏）李脱维诺夫（Г.А.Литвинов）著；巢杰译.html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关键词搜索：https://www.jiaokey.com/tag/汽车运输企业的工作组织.html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