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书名：在总路线照耀下做好水上运输工作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出版日期：1958.08</w:t>
      </w:r>
    </w:p>
    <w:p>
      <w:r>
        <w:t>总页数：53</w:t>
      </w:r>
    </w:p>
    <w:p>
      <w:r>
        <w:t>更多请访问教客网: www.jiaokey.com</w:t>
      </w:r>
    </w:p>
    <w:p>
      <w:r>
        <w:t>在总路线照耀下做好水上运输工作 评论地址：https://www.jiaokey.com/book/detail/11012549.html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