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书名：公路监理制度  第2辑</w:t>
      </w:r>
    </w:p>
    <w:p>
      <w:r>
        <w:t>作者：华东交通部出版委员会编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公路监理制度  第2辑 评论地址：https://www.jiaokey.com/book/detail/11012538.html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