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汽车列车运输经验  全国公路汽车运输技术革命先进经验交流大会资料</w:t>
      </w:r>
    </w:p>
    <w:p>
      <w:r>
        <w:rPr>
          <w:rFonts w:ascii="宋体" w:hAnsi="宋体" w:eastAsia="宋体"/>
          <w:sz w:val="24"/>
        </w:rPr>
        <w:t>交通部公路总局编著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汽车列车运输经验  全国公路汽车运输技术革命先进经验交流大会资料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本书出售、求购地址：https://www.jiaokey.com/book/detail/11012533.html</w:t>
      </w:r>
    </w:p>
    <w:p>
      <w:r>
        <w:t>更多相关图书推荐：https://www.jiaokey.com</w:t>
      </w:r>
    </w:p>
    <w:p>
      <w:r>
        <w:t>交通部公路总局编著 其他作品：https://www.jiaokey.com/tag/交通部公路总局编著.html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关键词搜索：https://www.jiaokey.com/tag/汽车列车运输经验  全国公路汽车运输技术革命先进经验交流大会资料.html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