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英雄凿开钢铁路吕梁山上树红旗  介绍稷山县修建钢铁公路经验</w:t>
      </w:r>
    </w:p>
    <w:p>
      <w:r>
        <w:rPr>
          <w:rFonts w:ascii="宋体" w:hAnsi="宋体" w:eastAsia="宋体"/>
          <w:sz w:val="24"/>
        </w:rPr>
        <w:t>山西省交通厅编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英雄凿开钢铁路吕梁山上树红旗  介绍稷山县修建钢铁公路经验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本书出售、求购地址：https://www.jiaokey.com/book/detail/11012528.html</w:t>
      </w:r>
    </w:p>
    <w:p>
      <w:r>
        <w:t>更多相关图书推荐：https://www.jiaokey.com</w:t>
      </w:r>
    </w:p>
    <w:p>
      <w:r>
        <w:t>山西省交通厅编 其他作品：https://www.jiaokey.com/tag/山西省交通厅编.html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关键词搜索：https://www.jiaokey.com/tag/英雄凿开钢铁路吕梁山上树红旗  介绍稷山县修建钢铁公路经验.html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