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许昌公路运输公司怎样实现车吨月产双万吨公里</w:t>
      </w:r>
    </w:p>
    <w:p>
      <w:r>
        <w:rPr>
          <w:rFonts w:ascii="宋体" w:hAnsi="宋体" w:eastAsia="宋体"/>
          <w:sz w:val="24"/>
        </w:rPr>
        <w:t>宋一冰，张立整理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许昌公路运输公司怎样实现车吨月产双万吨公里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宋一冰，张立整理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本书出售、求购地址：https://www.jiaokey.com/book/detail/11012525.html</w:t>
      </w:r>
    </w:p>
    <w:p>
      <w:r>
        <w:t>更多相关图书推荐：https://www.jiaokey.com</w:t>
      </w:r>
    </w:p>
    <w:p>
      <w:r>
        <w:t>宋一冰，张立整理 其他作品：https://www.jiaokey.com/tag/宋一冰，张立整理.html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关键词搜索：https://www.jiaokey.com/tag/许昌公路运输公司怎样实现车吨月产双万吨公里.html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