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书名：贷币交换和现实的阶级斗争</w:t>
      </w:r>
    </w:p>
    <w:p>
      <w:r>
        <w:t>作者：夏力之等编</w:t>
      </w:r>
    </w:p>
    <w:p>
      <w:r>
        <w:t>出版社：北京:中国财政经济出版社,1975.07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贷币交换和现实的阶级斗争 评论地址：https://www.jiaokey.com/book/detail/11012505.html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