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商业和工农业生产的关系  政治经济学讲义社会主义部分</w:t>
      </w:r>
    </w:p>
    <w:p>
      <w:r>
        <w:rPr>
          <w:rFonts w:ascii="宋体" w:hAnsi="宋体" w:eastAsia="宋体"/>
          <w:sz w:val="24"/>
        </w:rPr>
        <w:t>庄次彭等编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商业和工农业生产的关系  政治经济学讲义社会主义部分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本书出售、求购地址：https://www.jiaokey.com/book/detail/11012455.html</w:t>
      </w:r>
    </w:p>
    <w:p>
      <w:r>
        <w:t>更多相关图书推荐：https://www.jiaokey.com</w:t>
      </w:r>
    </w:p>
    <w:p>
      <w:r>
        <w:t>庄次彭等编 其他作品：https://www.jiaokey.com/tag/庄次彭等编.html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关键词搜索：https://www.jiaokey.com/tag/商业和工农业生产的关系  政治经济学讲义社会主义部分.html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