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国营贸易·合作社贸易·集体农庄贸易</w:t>
      </w:r>
    </w:p>
    <w:p>
      <w:r>
        <w:rPr>
          <w:rFonts w:ascii="宋体" w:hAnsi="宋体" w:eastAsia="宋体"/>
          <w:sz w:val="24"/>
        </w:rPr>
        <w:t>（苏）马卡罗娃（М.Ф.Макарова）著；赵木齐译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国营贸易·合作社贸易·集体农庄贸易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（苏）马卡罗娃（М.Ф.Макарова）著；赵木齐译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本书出售、求购地址：https://www.jiaokey.com/book/detail/11012454.html</w:t>
      </w:r>
    </w:p>
    <w:p>
      <w:r>
        <w:t>更多相关图书推荐：https://www.jiaokey.com</w:t>
      </w:r>
    </w:p>
    <w:p>
      <w:r>
        <w:t>（苏）马卡罗娃（М.Ф.Макарова）著；赵木齐译 其他作品：https://www.jiaokey.com/tag/（苏）马卡罗娃（М.Ф.Макарова）著；赵木齐译.html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关键词搜索：https://www.jiaokey.com/tag/国营贸易·合作社贸易·集体农庄贸易.html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