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工艺合作社基层社财务工作指南</w:t>
      </w:r>
    </w:p>
    <w:p>
      <w:r>
        <w:rPr>
          <w:rFonts w:ascii="宋体" w:hAnsi="宋体" w:eastAsia="宋体"/>
          <w:sz w:val="24"/>
        </w:rPr>
        <w:t>（苏）别洛路戈夫（Н.Г.Белоруков）著；江文若等译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工艺合作社基层社财务工作指南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（苏）别洛路戈夫（Н.Г.Белоруков）著；江文若等译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本书出售、求购地址：https://www.jiaokey.com/book/detail/11012449.html</w:t>
      </w:r>
    </w:p>
    <w:p>
      <w:r>
        <w:t>更多相关图书推荐：https://www.jiaokey.com</w:t>
      </w:r>
    </w:p>
    <w:p>
      <w:r>
        <w:t>（苏）别洛路戈夫（Н.Г.Белоруков）著；江文若等译 其他作品：https://www.jiaokey.com/tag/（苏）别洛路戈夫（Н.Г.Белоруков）著；江文若等译.html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关键词搜索：https://www.jiaokey.com/tag/工艺合作社基层社财务工作指南.html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