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中华人民共和国国内商业经济  第4章  中华人民共和国国内商业的计划管理制度</w:t>
      </w:r>
    </w:p>
    <w:p>
      <w:r>
        <w:rPr>
          <w:rFonts w:ascii="宋体" w:hAnsi="宋体" w:eastAsia="宋体"/>
          <w:sz w:val="24"/>
        </w:rPr>
        <w:t>靳文法编著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中华人民共和国国内商业经济  第4章  中华人民共和国国内商业的计划管理制度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靳文法编著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本书出售、求购地址：https://www.jiaokey.com/book/detail/11012442.html</w:t>
      </w:r>
    </w:p>
    <w:p>
      <w:r>
        <w:t>更多相关图书推荐：https://www.jiaokey.com</w:t>
      </w:r>
    </w:p>
    <w:p>
      <w:r>
        <w:t>靳文法编著 其他作品：https://www.jiaokey.com/tag/靳文法编著.html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关键词搜索：https://www.jiaokey.com/tag/中华人民共和国国内商业经济  第4章  中华人民共和国国内商业的计划管理制度.html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