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书名：食品包装与材料</w:t>
      </w:r>
    </w:p>
    <w:p>
      <w:r>
        <w:t>作者：欧建昌编</w:t>
      </w:r>
    </w:p>
    <w:p>
      <w:r>
        <w:t>出版社：轻工业出版社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食品包装与材料 评论地址：https://www.jiaokey.com/book/detail/11012438.html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