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食品检验</w:t>
      </w:r>
    </w:p>
    <w:p>
      <w:r>
        <w:rPr>
          <w:rFonts w:ascii="宋体" w:hAnsi="宋体" w:eastAsia="宋体"/>
          <w:sz w:val="24"/>
        </w:rPr>
        <w:t>（苏）科津（Н.И.Козин）等著；黄坤坊译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食品检验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（苏）科津（Н.И.Козин）等著；黄坤坊译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本书出售、求购地址：https://www.jiaokey.com/book/detail/11012435.html</w:t>
      </w:r>
    </w:p>
    <w:p>
      <w:r>
        <w:t>更多相关图书推荐：https://www.jiaokey.com</w:t>
      </w:r>
    </w:p>
    <w:p>
      <w:r>
        <w:t>（苏）科津（Н.И.Козин）等著；黄坤坊译 其他作品：https://www.jiaokey.com/tag/（苏）科津（Н.И.Козин）等著；黄坤坊译.html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关键词搜索：https://www.jiaokey.com/tag/食品检验.html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