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工艺合作社生产计划工作</w:t>
      </w:r>
    </w:p>
    <w:p>
      <w:r>
        <w:rPr>
          <w:rFonts w:ascii="宋体" w:hAnsi="宋体" w:eastAsia="宋体"/>
          <w:sz w:val="24"/>
        </w:rPr>
        <w:t>（苏）高洛文（А.Ф.Головин）著；中国人民大学合作社生产企业底组织与计划教研室译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工艺合作社生产计划工作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（苏）高洛文（А.Ф.Головин）著；中国人民大学合作社生产企业底组织与计划教研室译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本书出售、求购地址：https://www.jiaokey.com/book/detail/11012418.html</w:t>
      </w:r>
    </w:p>
    <w:p>
      <w:r>
        <w:t>更多相关图书推荐：https://www.jiaokey.com</w:t>
      </w:r>
    </w:p>
    <w:p>
      <w:r>
        <w:t>（苏）高洛文（А.Ф.Головин）著；中国人民大学合作社生产企业底组织与计划教研室译 其他作品：https://www.jiaokey.com/tag/（苏）高洛文（А.Ф.Головин）著；中国人民大学合作社生产企业底组织与计划教研室译.html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关键词搜索：https://www.jiaokey.com/tag/工艺合作社生产计划工作.html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