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书名：商店经营管理跃进经验汇编  第2辑</w:t>
      </w:r>
    </w:p>
    <w:p>
      <w:r>
        <w:t>作者：上海市五金机械公司编</w:t>
      </w:r>
    </w:p>
    <w:p>
      <w:r>
        <w:t>出版社：上海：上海财政经济出版社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商店经营管理跃进经验汇编  第2辑 评论地址：https://www.jiaokey.com/book/detail/11012415.html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