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书名：千方百计为顾客-天津市“五满意”运动的经验</w:t>
      </w:r>
    </w:p>
    <w:p>
      <w:r>
        <w:t>作者：中共天津市委财贸部编</w:t>
      </w:r>
    </w:p>
    <w:p>
      <w:r>
        <w:t>出版社：天津：天津人民出版社</w:t>
      </w:r>
    </w:p>
    <w:p>
      <w:r>
        <w:t>出版日期：1958.12</w:t>
      </w:r>
    </w:p>
    <w:p>
      <w:r>
        <w:t>总页数：35</w:t>
      </w:r>
    </w:p>
    <w:p>
      <w:r>
        <w:t>更多请访问教客网: www.jiaokey.com</w:t>
      </w:r>
    </w:p>
    <w:p>
      <w:r>
        <w:t>千方百计为顾客-天津市“五满意”运动的经验 评论地址：https://www.jiaokey.com/book/detail/11012411.html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