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汽车配件目录及互换资料  上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汽车配件目录及互换资料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本书出售、求购地址：https://www.jiaokey.com/book/detail/11012401.html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关键词搜索：https://www.jiaokey.com/tag/汽车配件目录及互换资料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