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书名：土地改革中发动群众的经验</w:t>
      </w:r>
    </w:p>
    <w:p>
      <w:r>
        <w:t>作者：</w:t>
      </w:r>
    </w:p>
    <w:p>
      <w:r>
        <w:t>出版社：汉口：中南人民出版社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土地改革中发动群众的经验 评论地址：https://www.jiaokey.com/book/detail/11012388.html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